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b/>
        </w:rPr>
        <w:t>[Полное наименование организации]</w:t>
      </w:r>
    </w:p>
    <w:p>
      <w:pPr>
        <w:spacing w:after="0"/>
      </w:pPr>
      <w:r/>
    </w:p>
    <w:p>
      <w:pPr>
        <w:spacing w:after="240"/>
        <w:jc w:val="center"/>
      </w:pPr>
      <w:r>
        <w:rPr>
          <w:b/>
          <w:sz w:val="28"/>
        </w:rPr>
        <w:t>ПРИКАЗ</w:t>
      </w:r>
    </w:p>
    <w:p>
      <w:pPr>
        <w:spacing w:after="160"/>
        <w:jc w:val="left"/>
      </w:pPr>
      <w:r>
        <w:rPr>
          <w:b w:val="0"/>
        </w:rPr>
        <w:t>«___» __________ 20___ г.</w:t>
      </w:r>
      <w:r>
        <w:tab/>
        <w:t>№ _____</w:t>
      </w:r>
    </w:p>
    <w:p>
      <w:pPr>
        <w:spacing w:after="360"/>
      </w:pPr>
      <w:r>
        <w:t>[Город]</w:t>
      </w:r>
    </w:p>
    <w:p>
      <w:pPr>
        <w:spacing w:after="360"/>
        <w:jc w:val="center"/>
      </w:pPr>
      <w:r>
        <w:rPr>
          <w:b/>
        </w:rPr>
        <w:t>О создании комиссии по проверке знаний требований охраны труда</w:t>
      </w:r>
    </w:p>
    <w:p>
      <w:pPr>
        <w:spacing w:after="160"/>
        <w:jc w:val="both"/>
      </w:pPr>
      <w:r>
        <w:t>В соответствии с пунктом 74 Правил обучения по охране труда и проверки знания требований охраны труда, утверждённых Постановлением Правительства Российской Федерации от 24 декабря 2021 г. № 2464,</w:t>
      </w:r>
    </w:p>
    <w:p>
      <w:pPr>
        <w:spacing w:after="160"/>
      </w:pPr>
      <w:r>
        <w:t>ПРИКАЗЫВАЮ:</w:t>
      </w:r>
    </w:p>
    <w:p>
      <w:pPr>
        <w:spacing w:after="160"/>
        <w:jc w:val="both"/>
      </w:pPr>
      <w:r>
        <w:t>1. Создать постоянно действующую комиссию по проверке знаний требований охраны труда в составе:</w:t>
      </w:r>
    </w:p>
    <w:p>
      <w:pPr>
        <w:spacing w:after="160"/>
        <w:jc w:val="both"/>
      </w:pPr>
      <w:r>
        <w:t>Председатель:</w:t>
        <w:br/>
        <w:t>[Должность, ФИО] — удостоверение о повышении квалификации от «___»______ 20___ г. № _____</w:t>
      </w:r>
    </w:p>
    <w:p>
      <w:pPr>
        <w:spacing w:after="160"/>
        <w:jc w:val="both"/>
      </w:pPr>
      <w:r>
        <w:t>Заместитель председателя:</w:t>
        <w:br/>
        <w:t>[Должность, ФИО] — удостоверение от «___»______ 20___ г. № _____</w:t>
      </w:r>
    </w:p>
    <w:p>
      <w:pPr>
        <w:spacing w:after="160"/>
        <w:jc w:val="both"/>
      </w:pPr>
      <w:r>
        <w:t>Члены комиссии:</w:t>
        <w:br/>
        <w:t>[Должность, ФИО] — удостоверение от «___»______ 20___ г. № _____</w:t>
        <w:br/>
        <w:t>[Должность, ФИО] — удостоверение от «___»______ 20___ г. № _____</w:t>
      </w:r>
    </w:p>
    <w:p>
      <w:pPr>
        <w:spacing w:after="160"/>
        <w:jc w:val="both"/>
      </w:pPr>
      <w:r>
        <w:t>2. Комиссии осуществлять проверку знаний требований охраны труда у работников организации после прохождения ими обучения по охране труда и оформлять результаты протоколами проверки знаний.</w:t>
      </w:r>
    </w:p>
    <w:p>
      <w:pPr>
        <w:spacing w:after="160"/>
        <w:jc w:val="both"/>
      </w:pPr>
      <w:r>
        <w:t>3. Решения комиссии принимать большинством голосов её членов. Заседание комиссии считать правомочным при участии не менее трёх её членов.</w:t>
      </w:r>
    </w:p>
    <w:p>
      <w:pPr>
        <w:spacing w:after="160"/>
        <w:jc w:val="both"/>
      </w:pPr>
      <w:r>
        <w:t>4. Контроль за исполнением настоящего приказа оставляю за собой.</w:t>
      </w:r>
    </w:p>
    <w:p>
      <w:pPr>
        <w:spacing w:after="360"/>
      </w:pPr>
      <w:r/>
    </w:p>
    <w:p>
      <w:pPr>
        <w:spacing w:after="360"/>
      </w:pPr>
      <w:r>
        <w:t>Руководитель организации</w:t>
      </w:r>
      <w:r>
        <w:tab/>
        <w:tab/>
        <w:tab/>
        <w:t>____________ /______________/</w:t>
      </w:r>
    </w:p>
    <w:p>
      <w:pPr>
        <w:spacing w:after="120"/>
      </w:pPr>
      <w:r>
        <w:t>С приказом ознакомлены:</w:t>
      </w:r>
      <w:r>
        <w:tab/>
        <w:t>____________ /______________/  «___»__________ 20___ г.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