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[Полное наименование организации]</w:t>
      </w:r>
    </w:p>
    <w:p>
      <w:pPr>
        <w:spacing w:after="0"/>
      </w:pPr>
      <w:r/>
    </w:p>
    <w:p>
      <w:pPr>
        <w:spacing w:after="240"/>
        <w:jc w:val="center"/>
      </w:pPr>
      <w:r>
        <w:rPr>
          <w:b/>
          <w:sz w:val="28"/>
        </w:rPr>
        <w:t>ПРИКАЗ</w:t>
      </w:r>
    </w:p>
    <w:p>
      <w:pPr>
        <w:spacing w:after="160"/>
        <w:jc w:val="left"/>
      </w:pPr>
      <w:r>
        <w:rPr>
          <w:b w:val="0"/>
        </w:rPr>
        <w:t>«___» __________ 20___ г.</w:t>
      </w:r>
      <w:r>
        <w:tab/>
        <w:t>№ _____</w:t>
      </w:r>
    </w:p>
    <w:p>
      <w:pPr>
        <w:spacing w:after="360"/>
      </w:pPr>
      <w:r>
        <w:t>[Город]</w:t>
      </w:r>
    </w:p>
    <w:p>
      <w:pPr>
        <w:spacing w:after="360"/>
        <w:jc w:val="center"/>
      </w:pPr>
      <w:r>
        <w:rPr>
          <w:b/>
        </w:rPr>
        <w:t>О назначении ответственного за пожарную безопасность</w:t>
      </w:r>
    </w:p>
    <w:p>
      <w:pPr>
        <w:spacing w:after="160"/>
        <w:jc w:val="both"/>
      </w:pPr>
      <w:r>
        <w:t>В соответствии с Правилами противопожарного режима в Российской Федерации, утверждёнными Постановлением Правительства Российской Федерации от 16 сентября 2020 г. № 1479, и Приказом МЧС России от 16 декабря 2024 г. № 1120,</w:t>
      </w:r>
    </w:p>
    <w:p>
      <w:pPr>
        <w:spacing w:after="160"/>
      </w:pPr>
      <w:r>
        <w:t>ПРИКАЗЫВАЮ:</w:t>
      </w:r>
    </w:p>
    <w:p>
      <w:pPr>
        <w:spacing w:after="160"/>
        <w:jc w:val="both"/>
      </w:pPr>
      <w:r>
        <w:t>1. Назначить ответственным за обеспечение пожарной безопасности в организации [должность, ФИО], прошедшего обучение по дополнительной профессиональной программе повышения квалификации «Пожарная безопасность» (удостоверение от «___»______ 20___ г. № _____).</w:t>
      </w:r>
    </w:p>
    <w:p>
      <w:pPr>
        <w:spacing w:after="160"/>
        <w:jc w:val="both"/>
      </w:pPr>
      <w:r>
        <w:t>2. Ответственному за пожарную безопасность:</w:t>
        <w:br/>
        <w:t>— обеспечить разработку и поддержание в актуальном состоянии инструкций о мерах пожарной безопасности;</w:t>
        <w:br/>
        <w:t>— проводить противопожарные инструктажи в установленные сроки;</w:t>
        <w:br/>
        <w:t>— обеспечить наличие, исправность и своевременное обслуживание первичных средств пожаротушения;</w:t>
        <w:br/>
        <w:t>— организовывать практические тренировки по эвакуации не реже одного раза в шесть месяцев.</w:t>
      </w:r>
    </w:p>
    <w:p>
      <w:pPr>
        <w:spacing w:after="160"/>
        <w:jc w:val="both"/>
      </w:pPr>
      <w:r>
        <w:t>3. Назначить ответственными за пожарную безопасность отдельных помещений (структурных подразделений):</w:t>
        <w:br/>
        <w:t>[Помещение/подразделение] — [должность, ФИО];</w:t>
        <w:br/>
        <w:t>[Помещение/подразделение] — [должность, ФИО].</w:t>
      </w:r>
    </w:p>
    <w:p>
      <w:pPr>
        <w:spacing w:after="160"/>
        <w:jc w:val="both"/>
      </w:pPr>
      <w:r>
        <w:t>4. Контроль за исполнением настоящего приказа оставляю за собой.</w:t>
      </w:r>
    </w:p>
    <w:p>
      <w:pPr>
        <w:spacing w:after="360"/>
      </w:pPr>
      <w:r/>
    </w:p>
    <w:p>
      <w:pPr>
        <w:spacing w:after="360"/>
      </w:pPr>
      <w:r>
        <w:t>Руководитель организации</w:t>
      </w:r>
      <w:r>
        <w:tab/>
        <w:tab/>
        <w:tab/>
        <w:t>____________ /______________/</w:t>
      </w:r>
    </w:p>
    <w:p>
      <w:pPr>
        <w:spacing w:after="120"/>
      </w:pPr>
      <w:r>
        <w:t>С приказом ознакомлены:</w:t>
      </w:r>
      <w:r>
        <w:tab/>
        <w:t>____________ /______________/  «___»__________ 20___ г.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